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Spaghetti Grafica  contemporary Italian graphic design</w:t>
      </w:r>
    </w:p>
    <w:p>
      <w:r>
        <w:rPr>
          <w:rFonts w:ascii="宋体" w:hAnsi="宋体" w:eastAsia="宋体"/>
          <w:sz w:val="24"/>
        </w:rPr>
        <w:t>Azur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Spaghetti Grafica  contemporary Italian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Agostini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本书出售、求购地址：https://www.jiaokey.com/book/detail/40712500.html</w:t>
      </w:r>
    </w:p>
    <w:p>
      <w:r>
        <w:t>更多相关图书推荐：https://www.jiaokey.com</w:t>
      </w:r>
    </w:p>
    <w:p>
      <w:r>
        <w:t>Azur Corporation 其他作品：https://www.jiaokey.com/tag/Azur Corporation.html</w:t>
      </w:r>
    </w:p>
    <w:p>
      <w:r>
        <w:t>De Agostini 出版图书：https://www.jiaokey.com/tag/De Agostini.html</w:t>
      </w:r>
    </w:p>
    <w:p>
      <w:r>
        <w:t>关键词搜索：https://www.jiaokey.com/tag/Spaghetti Grafica  contemporary Italian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