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Hunanity and inhumanity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Hunanity and inhumanity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本书出售、求购地址：https://www.jiaokey.com/book/detail/40712485.html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关键词搜索：https://www.jiaokey.com/tag/Hunanity and inhumanity.html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