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Designs of the world pattern sourcebook with free DVD-Rom</w:t>
      </w:r>
    </w:p>
    <w:p>
      <w:r>
        <w:rPr>
          <w:rFonts w:ascii="宋体" w:hAnsi="宋体" w:eastAsia="宋体"/>
          <w:sz w:val="24"/>
        </w:rPr>
        <w:t>British Museum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Designs of the world pattern sourcebook with free DVD-Rom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British Museum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British Museum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本书出售、求购地址：https://www.jiaokey.com/book/detail/40712470.html</w:t>
      </w:r>
    </w:p>
    <w:p>
      <w:r>
        <w:t>更多相关图书推荐：https://www.jiaokey.com</w:t>
      </w:r>
    </w:p>
    <w:p>
      <w:r>
        <w:t>British Museum 其他作品：https://www.jiaokey.com/tag/British Museum.html</w:t>
      </w:r>
    </w:p>
    <w:p>
      <w:r>
        <w:t>British Museum 出版图书：https://www.jiaokey.com/tag/British Museum.html</w:t>
      </w:r>
    </w:p>
    <w:p>
      <w:r>
        <w:t>关键词搜索：https://www.jiaokey.com/tag/Designs of the world pattern sourcebook with free DVD-Rom.html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