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Stanley Kubrick drama &amp; shadows : photographs 1945-1950 Rainer Crone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Stanley Kubrick drama &amp; shadows : photographs 1945-1950 Rainer Crone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关键词搜索：https://www.jiaokey.com/tag/Stanley Kubrick drama &amp; shadows : photographs 1945-1950 Rainer Crone.html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