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Marks the Sacred Origins of tattoos and Body Marking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Marks the Sacred Origins of tattoos and Body 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 aware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本书出售、求购地址：https://www.jiaokey.com/book/detail/40712429.html</w:t>
      </w:r>
    </w:p>
    <w:p>
      <w:r>
        <w:t>更多相关图书推荐：https://www.jiaokey.com</w:t>
      </w:r>
    </w:p>
    <w:p>
      <w:r>
        <w:t>Earth aware 出版图书：https://www.jiaokey.com/tag/Earth aware.html</w:t>
      </w:r>
    </w:p>
    <w:p>
      <w:r>
        <w:t>关键词搜索：https://www.jiaokey.com/tag/Ancient Marks the Sacred Origins of tattoos and Body 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