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Magritte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Magritte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本书出售、求购地址：https://www.jiaokey.com/book/detail/40712386.html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关键词搜索：https://www.jiaokey.com/tag/Magritte.html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