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tahiti tattoos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tahiti tattoos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本书出售、求购地址：https://www.jiaokey.com/book/detail/40712375.html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关键词搜索：https://www.jiaokey.com/tag/tahiti tattoos.html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