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 and romance  the art of J.W. Waterhouse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 and romance  the art of J.W. Waterhouse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本书出售、求购地址：https://www.jiaokey.com/book/detail/40712368.html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关键词搜索：https://www.jiaokey.com/tag/Myth and romance  the art of J.W. Waterhouse.html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