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Gardens of pleasure  eroticism and art in China  works from bertholet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Gardens of pleasure  eroticism and art in China  works from bertholet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本书出售、求购地址：https://www.jiaokey.com/book/detail/40712356.html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关键词搜索：https://www.jiaokey.com/tag/Gardens of pleasure  eroticism and art in China  works from bertholet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