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tattoing by men 1900-2004 volume 1</w:t>
      </w:r>
    </w:p>
    <w:p>
      <w:r>
        <w:rPr>
          <w:rFonts w:ascii="宋体" w:hAnsi="宋体" w:eastAsia="宋体"/>
          <w:sz w:val="24"/>
        </w:rPr>
        <w:t>Madame Chinchilla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tattoing by men 1900-2004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Madame Chinchilla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Isadore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本书出售、求购地址：https://www.jiaokey.com/book/detail/40712348.html</w:t>
      </w:r>
    </w:p>
    <w:p>
      <w:r>
        <w:t>更多相关图书推荐：https://www.jiaokey.com</w:t>
      </w:r>
    </w:p>
    <w:p>
      <w:r>
        <w:t>Madame Chinchilla 其他作品：https://www.jiaokey.com/tag/Madame Chinchilla.html</w:t>
      </w:r>
    </w:p>
    <w:p>
      <w:r>
        <w:t>Isadore Press 出版图书：https://www.jiaokey.com/tag/Isadore Press.html</w:t>
      </w:r>
    </w:p>
    <w:p>
      <w:r>
        <w:t>关键词搜索：https://www.jiaokey.com/tag/electric tattoing by men 1900-2004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