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Picasso et les femmes</w:t>
      </w:r>
    </w:p>
    <w:p>
      <w:r>
        <w:rPr>
          <w:rFonts w:ascii="宋体" w:hAnsi="宋体" w:eastAsia="宋体"/>
          <w:sz w:val="24"/>
        </w:rPr>
        <w:t>Beate ritter and kerstin drechsel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Picasso et les femmes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Beate ritter and kerstin drechsel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Dumont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本书出售、求购地址：https://www.jiaokey.com/book/detail/40712345.html</w:t>
      </w:r>
    </w:p>
    <w:p>
      <w:r>
        <w:t>更多相关图书推荐：https://www.jiaokey.com</w:t>
      </w:r>
    </w:p>
    <w:p>
      <w:r>
        <w:t>Beate ritter and kerstin drechsel 其他作品：https://www.jiaokey.com/tag/Beate ritter and kerstin drechsel.html</w:t>
      </w:r>
    </w:p>
    <w:p>
      <w:r>
        <w:t>Dumont 出版图书：https://www.jiaokey.com/tag/Dumont.html</w:t>
      </w:r>
    </w:p>
    <w:p>
      <w:r>
        <w:t>关键词搜索：https://www.jiaokey.com/tag/Picasso et les femmes.html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