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vatican museums The Last judgement volume II  the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vatican museums The Last judgement volume II  the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本书出售、求购地址：https://www.jiaokey.com/book/detail/40712331.html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关键词搜索：https://www.jiaokey.com/tag/The vatican museums The Last judgement volume II  the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