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Taiwan interim architecture  ARENS  台湾售楼处设计</w:t>
      </w:r>
    </w:p>
    <w:p>
      <w:r>
        <w:rPr>
          <w:rFonts w:ascii="宋体" w:hAnsi="宋体" w:eastAsia="宋体"/>
          <w:sz w:val="24"/>
        </w:rPr>
        <w:t xml:space="preserve"> Lilian Li.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Taiwan interim architecture  ARENS  台湾售楼处设计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Lilian Li.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本书出售、求购地址：https://www.jiaokey.com/book/detail/40712241.html</w:t>
      </w:r>
    </w:p>
    <w:p>
      <w:r>
        <w:t>更多相关图书推荐：https://www.jiaokey.com</w:t>
      </w:r>
    </w:p>
    <w:p>
      <w:r>
        <w:t xml:space="preserve"> Lilian Li. 其他作品：https://www.jiaokey.com/tag/ Lilian Li..html</w:t>
      </w:r>
    </w:p>
    <w:p>
      <w:r>
        <w:t>SanDu 出版图书：https://www.jiaokey.com/tag/SanDu.html</w:t>
      </w:r>
    </w:p>
    <w:p>
      <w:r>
        <w:t>关键词搜索：https://www.jiaokey.com/tag/Taiwan interim architecture  ARENS  台湾售楼处设计.html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