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Benidorm paseo marítimo playa de poniente  West Beach promenade</w:t>
      </w:r>
    </w:p>
    <w:p>
      <w:r>
        <w:rPr>
          <w:rFonts w:ascii="宋体" w:hAnsi="宋体" w:eastAsia="宋体"/>
          <w:sz w:val="24"/>
        </w:rPr>
        <w:t>Carlos Ferrater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Benidorm paseo marítimo playa de poniente  West Beach promenade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Ferrater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本书出售、求购地址：https://www.jiaokey.com/book/detail/40712236.html</w:t>
      </w:r>
    </w:p>
    <w:p>
      <w:r>
        <w:t>更多相关图书推荐：https://www.jiaokey.com</w:t>
      </w:r>
    </w:p>
    <w:p>
      <w:r>
        <w:t>Carlos Ferrater 其他作品：https://www.jiaokey.com/tag/Carlos Ferrater.html</w:t>
      </w:r>
    </w:p>
    <w:p>
      <w:r>
        <w:t>Actar 出版图书：https://www.jiaokey.com/tag/Actar.html</w:t>
      </w:r>
    </w:p>
    <w:p>
      <w:r>
        <w:t>关键词搜索：https://www.jiaokey.com/tag/Benidorm paseo marítimo playa de poniente  West Beach promenade.html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