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green 10  ten projects in the great outdoors by White</w:t>
      </w:r>
    </w:p>
    <w:p>
      <w:r>
        <w:rPr>
          <w:rFonts w:ascii="宋体" w:hAnsi="宋体" w:eastAsia="宋体"/>
          <w:sz w:val="24"/>
        </w:rPr>
        <w:t>Mark Isitt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green 10  ten projects in the great outdoors by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Isitt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Laurence King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本书出售、求购地址：https://www.jiaokey.com/book/detail/40712154.html</w:t>
      </w:r>
    </w:p>
    <w:p>
      <w:r>
        <w:t>更多相关图书推荐：https://www.jiaokey.com</w:t>
      </w:r>
    </w:p>
    <w:p>
      <w:r>
        <w:t>Mark Isitt 其他作品：https://www.jiaokey.com/tag/Mark Isitt.html</w:t>
      </w:r>
    </w:p>
    <w:p>
      <w:r>
        <w:t>Laurence King Pub 出版图书：https://www.jiaokey.com/tag/Laurence King Pub.html</w:t>
      </w:r>
    </w:p>
    <w:p>
      <w:r>
        <w:t>关键词搜索：https://www.jiaokey.com/tag/White green 10  ten projects in the great outdoors by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