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manual for Electricity principles and applications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manual for Electricity principles and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本书出售、求购地址：https://www.jiaokey.com/book/detail/40712144.html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关键词搜索：https://www.jiaokey.com/tag/Experiments manual for Electricity principles and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