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electrodynamics third edition</w:t>
      </w:r>
    </w:p>
    <w:p>
      <w:r>
        <w:rPr>
          <w:rFonts w:ascii="宋体" w:hAnsi="宋体" w:eastAsia="宋体"/>
          <w:sz w:val="24"/>
        </w:rPr>
        <w:t>John David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electrodynamics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David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本书出售、求购地址：https://www.jiaokey.com/book/detail/40712138.html</w:t>
      </w:r>
    </w:p>
    <w:p>
      <w:r>
        <w:t>更多相关图书推荐：https://www.jiaokey.com</w:t>
      </w:r>
    </w:p>
    <w:p>
      <w:r>
        <w:t>John David Jackson 其他作品：https://www.jiaokey.com/tag/John David Jackson.html</w:t>
      </w:r>
    </w:p>
    <w:p>
      <w:r>
        <w:t>john Wiley &amp; sons 出版图书：https://www.jiaokey.com/tag/john Wiley &amp; sons.html</w:t>
      </w:r>
    </w:p>
    <w:p>
      <w:r>
        <w:t>关键词搜索：https://www.jiaokey.com/tag/Classical electrodynamics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