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Geometrical and Physical Optics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Geometrical and Physical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Mathematics of Geometrical and Physical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