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computation of electric and magnetic fields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computation of electric and magnetic fields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本书出售、求购地址：https://www.jiaokey.com/book/detail/40712068.html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关键词搜索：https://www.jiaokey.com/tag/Numerical computation of electric and magnetic fields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