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Minkowski space-time : with an introduction to commutative hypercomplex numbers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Minkowski space-time : with an introduction to commutative hypercomplex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本书出售、求购地址：https://www.jiaokey.com/book/detail/40712019.html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关键词搜索：https://www.jiaokey.com/tag/The mathematics of Minkowski space-time : with an introduction to commutative hypercomplex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