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geometries in modern contexts geometry of real inner product spaces second edition</w:t>
      </w:r>
    </w:p>
    <w:p>
      <w:r>
        <w:rPr>
          <w:rFonts w:ascii="宋体" w:hAnsi="宋体" w:eastAsia="宋体"/>
          <w:sz w:val="24"/>
        </w:rPr>
        <w:t>Walter Benz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geometries in modern contexts geometry of real inner product spaces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本书出售、求购地址：https://www.jiaokey.com/book/detail/40712018.html</w:t>
      </w:r>
    </w:p>
    <w:p>
      <w:r>
        <w:t>更多相关图书推荐：https://www.jiaokey.com</w:t>
      </w:r>
    </w:p>
    <w:p>
      <w:r>
        <w:t>Walter Benz 其他作品：https://www.jiaokey.com/tag/Walter Benz.html</w:t>
      </w:r>
    </w:p>
    <w:p>
      <w:r>
        <w:t>Birkhauser 出版图书：https://www.jiaokey.com/tag/Birkhauser.html</w:t>
      </w:r>
    </w:p>
    <w:p>
      <w:r>
        <w:t>关键词搜索：https://www.jiaokey.com/tag/Classical geometries in modern contexts geometry of real inner product spaces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