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convex geometry volume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convex geometry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本书出售、求购地址：https://www.jiaokey.com/book/detail/40712015.html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convex geometry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