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topics in fuzzy algebra some topics in fuzzy algebra</w:t>
      </w:r>
    </w:p>
    <w:p>
      <w:r>
        <w:rPr>
          <w:rFonts w:ascii="宋体" w:hAnsi="宋体" w:eastAsia="宋体"/>
          <w:sz w:val="24"/>
        </w:rPr>
        <w:t>samit kumar majumder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topics in fuzzy algebra some topics in fuzzy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samit kumar majumder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本书出售、求购地址：https://www.jiaokey.com/book/detail/40711955.html</w:t>
      </w:r>
    </w:p>
    <w:p>
      <w:r>
        <w:t>更多相关图书推荐：https://www.jiaokey.com</w:t>
      </w:r>
    </w:p>
    <w:p>
      <w:r>
        <w:t>samit kumar majumder 其他作品：https://www.jiaokey.com/tag/samit kumar majumder.html</w:t>
      </w:r>
    </w:p>
    <w:p>
      <w:r>
        <w:t>vdm verlag Dr.muller 出版图书：https://www.jiaokey.com/tag/vdm verlag Dr.muller.html</w:t>
      </w:r>
    </w:p>
    <w:p>
      <w:r>
        <w:t>关键词搜索：https://www.jiaokey.com/tag/some topics in fuzzy algebra some topics in fuzzy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