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partial orders shorted operators and applications</w:t>
      </w:r>
    </w:p>
    <w:p>
      <w:r>
        <w:rPr>
          <w:rFonts w:ascii="宋体" w:hAnsi="宋体" w:eastAsia="宋体"/>
          <w:sz w:val="24"/>
        </w:rPr>
        <w:t>sujit kumar mitra and p bhimasankaram and saroj b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partial orders shorted operators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sujit kumar mitra and p bhimasankaram and saroj b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本书出售、求购地址：https://www.jiaokey.com/book/detail/40711912.html</w:t>
      </w:r>
    </w:p>
    <w:p>
      <w:r>
        <w:t>更多相关图书推荐：https://www.jiaokey.com</w:t>
      </w:r>
    </w:p>
    <w:p>
      <w:r>
        <w:t>sujit kumar mitra and p bhimasankaram and saroj b malik 其他作品：https://www.jiaokey.com/tag/sujit kumar mitra and p bhimasankaram and saroj b malik.html</w:t>
      </w:r>
    </w:p>
    <w:p>
      <w:r>
        <w:t>world scientific 出版图书：https://www.jiaokey.com/tag/world scientific.html</w:t>
      </w:r>
    </w:p>
    <w:p>
      <w:r>
        <w:t>关键词搜索：https://www.jiaokey.com/tag/matrix partial orders shorted operators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