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Iterative methods for sparse linear systems second edition</w:t>
      </w:r>
    </w:p>
    <w:p>
      <w:r>
        <w:rPr>
          <w:rFonts w:ascii="宋体" w:hAnsi="宋体" w:eastAsia="宋体"/>
          <w:sz w:val="24"/>
        </w:rPr>
        <w:t>yousef saad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Iterative methods for sparse linear systems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yousef saad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SIAM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本书出售、求购地址：https://www.jiaokey.com/book/detail/40711905.html</w:t>
      </w:r>
    </w:p>
    <w:p>
      <w:r>
        <w:t>更多相关图书推荐：https://www.jiaokey.com</w:t>
      </w:r>
    </w:p>
    <w:p>
      <w:r>
        <w:t>yousef saad 其他作品：https://www.jiaokey.com/tag/yousef saad.html</w:t>
      </w:r>
    </w:p>
    <w:p>
      <w:r>
        <w:t>SIAM 出版图书：https://www.jiaokey.com/tag/SIAM.html</w:t>
      </w:r>
    </w:p>
    <w:p>
      <w:r>
        <w:t>关键词搜索：https://www.jiaokey.com/tag/Iterative methods for sparse linear systems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