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NEUERE METHODEN DER PRAPARATIVEN ORGANISCHEN CHEMIE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NEUERE METHODEN DER PRAPARATIVEN ORGANISCHEN CHEMIE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本书出售、求购地址：https://www.jiaokey.com/book/detail/40711887.html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关键词搜索：https://www.jiaokey.com/tag/NEUERE METHODEN DER PRAPARATIVEN ORGANISCHEN CHEMIE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