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AROMATIC AND HETEROAROMATIC CHEMISTRY 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AROMATIC AND HETEROAROMATIC CHEMISTRY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本书出售、求购地址：https://www.jiaokey.com/book/detail/40711872.html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关键词搜索：https://www.jiaokey.com/tag/AROMATIC AND HETEROAROMATIC CHEMISTRY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