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EUROPEAN PHARMACOPOEIA SIXTH EDITION  SUPPLEMENT 6.7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EUROPEAN PHARMACOPOEIA SIXTH EDITION  SUPPLEMENT 6.7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COUNCIL OF EUROPE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本书出售、求购地址：https://www.jiaokey.com/book/detail/40711836.html</w:t>
      </w:r>
    </w:p>
    <w:p>
      <w:r>
        <w:t>更多相关图书推荐：https://www.jiaokey.com</w:t>
      </w:r>
    </w:p>
    <w:p>
      <w:r>
        <w:t>COUNCIL OF EUROPE 出版图书：https://www.jiaokey.com/tag/COUNCIL OF EUROPE.html</w:t>
      </w:r>
    </w:p>
    <w:p>
      <w:r>
        <w:t>关键词搜索：https://www.jiaokey.com/tag/EUROPEAN PHARMACOPOEIA SIXTH EDITION  SUPPLEMENT 6.7.html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