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SIXTH EDITION  SUPPLEMENT 6.3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SIXTH EDITION  SUPPLEMENT 6.3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本书出售、求购地址：https://www.jiaokey.com/book/detail/40711832.html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SIXTH EDITION  SUPPLEMENT 6.3.html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