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FOURTH EDITION  SUPPLEMENT 4.4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FOURTH EDITION  SUPPLEMENT 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本书出售、求购地址：https://www.jiaokey.com/book/detail/40711831.html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FOURTH EDITION  SUPPLEMENT 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