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FOURTH EDITION  SUPPLEMENT 4.7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FOURTH EDITION  SUPPLEMENT 4.7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本书出售、求购地址：https://www.jiaokey.com/book/detail/40711828.html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FOURTH EDITION  SUPPLEMENT 4.7.html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