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FIFTH EDITION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FIFTH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本书出售、求购地址：https://www.jiaokey.com/book/detail/40711823.html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FIFTH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