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world of board graphics skate</w:t>
      </w:r>
    </w:p>
    <w:p>
      <w:r>
        <w:rPr>
          <w:rFonts w:ascii="宋体" w:hAnsi="宋体" w:eastAsia="宋体"/>
          <w:sz w:val="24"/>
        </w:rPr>
        <w:t>Robynne raye michael strassburger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world of board graphics skate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Robynne raye michael strassburger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本书出售、求购地址：https://www.jiaokey.com/book/detail/40711807.html</w:t>
      </w:r>
    </w:p>
    <w:p>
      <w:r>
        <w:t>更多相关图书推荐：https://www.jiaokey.com</w:t>
      </w:r>
    </w:p>
    <w:p>
      <w:r>
        <w:t>Robynne raye michael strassburger 其他作品：https://www.jiaokey.com/tag/Robynne raye michael strassburger.html</w:t>
      </w:r>
    </w:p>
    <w:p>
      <w:r>
        <w:t>Rockport publishers 出版图书：https://www.jiaokey.com/tag/Rockport publishers.html</w:t>
      </w:r>
    </w:p>
    <w:p>
      <w:r>
        <w:t>关键词搜索：https://www.jiaokey.com/tag/Inside the world of board graphics skate.html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