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idea two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idea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本书出售、求购地址：https://www.jiaokey.com/book/detail/40711795.html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关键词搜索：https://www.jiaokey.com/tag/Good idea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