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Noovo volume 1  contemporary portraits of fashion</w:t>
      </w:r>
    </w:p>
    <w:p>
      <w:r>
        <w:rPr>
          <w:rFonts w:ascii="宋体" w:hAnsi="宋体" w:eastAsia="宋体"/>
          <w:sz w:val="24"/>
        </w:rPr>
        <w:t>Kevin haworth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Noovo volume 1  contemporary portraits of fashion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haworth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pepin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本书出售、求购地址：https://www.jiaokey.com/book/detail/40711780.html</w:t>
      </w:r>
    </w:p>
    <w:p>
      <w:r>
        <w:t>更多相关图书推荐：https://www.jiaokey.com</w:t>
      </w:r>
    </w:p>
    <w:p>
      <w:r>
        <w:t>Kevin haworth 其他作品：https://www.jiaokey.com/tag/Kevin haworth.html</w:t>
      </w:r>
    </w:p>
    <w:p>
      <w:r>
        <w:t>The pepin press 出版图书：https://www.jiaokey.com/tag/The pepin press.html</w:t>
      </w:r>
    </w:p>
    <w:p>
      <w:r>
        <w:t>关键词搜索：https://www.jiaokey.com/tag/Noovo volume 1  contemporary portraits of fashion.html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