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Henrik Saxgren : unintended sculptures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Henrik Saxgren : unintended sculptures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本书出售、求购地址：https://www.jiaokey.com/book/detail/40711736.html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关键词搜索：https://www.jiaokey.com/tag/Henrik Saxgren : unintended sculptures.html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