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Fletcher Benton : the kinetic years</w:t>
      </w:r>
    </w:p>
    <w:p>
      <w:r>
        <w:rPr>
          <w:rFonts w:ascii="宋体" w:hAnsi="宋体" w:eastAsia="宋体"/>
          <w:sz w:val="24"/>
        </w:rPr>
        <w:t>Peter Howard Selz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Fletcher Benton : the kinetic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Howard Selz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Hudson Hills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本书出售、求购地址：https://www.jiaokey.com/book/detail/40711728.html</w:t>
      </w:r>
    </w:p>
    <w:p>
      <w:r>
        <w:t>更多相关图书推荐：https://www.jiaokey.com</w:t>
      </w:r>
    </w:p>
    <w:p>
      <w:r>
        <w:t>Peter Howard Selz 其他作品：https://www.jiaokey.com/tag/Peter Howard Selz.html</w:t>
      </w:r>
    </w:p>
    <w:p>
      <w:r>
        <w:t>Hudson Hills Press 出版图书：https://www.jiaokey.com/tag/Hudson Hills Press.html</w:t>
      </w:r>
    </w:p>
    <w:p>
      <w:r>
        <w:t>关键词搜索：https://www.jiaokey.com/tag/Fletcher Benton : the kinetic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