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book of masturbation from angst to zeal</w:t>
      </w:r>
    </w:p>
    <w:p>
      <w:r>
        <w:rPr>
          <w:rFonts w:ascii="宋体" w:hAnsi="宋体" w:eastAsia="宋体"/>
          <w:sz w:val="24"/>
        </w:rPr>
        <w:t>Martha Cornog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book of masturbation from angst to zeal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Cornog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Down there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本书出售、求购地址：https://www.jiaokey.com/book/detail/40711664.html</w:t>
      </w:r>
    </w:p>
    <w:p>
      <w:r>
        <w:t>更多相关图书推荐：https://www.jiaokey.com</w:t>
      </w:r>
    </w:p>
    <w:p>
      <w:r>
        <w:t>Martha Cornog 其他作品：https://www.jiaokey.com/tag/Martha Cornog.html</w:t>
      </w:r>
    </w:p>
    <w:p>
      <w:r>
        <w:t>Down there press 出版图书：https://www.jiaokey.com/tag/Down there press.html</w:t>
      </w:r>
    </w:p>
    <w:p>
      <w:r>
        <w:t>关键词搜索：https://www.jiaokey.com/tag/The big book of masturbation from angst to zeal.html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