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Vuillard  le regard innombrable  catalogue critique des peintures et pastels Volume I</w:t>
      </w:r>
    </w:p>
    <w:p>
      <w:r>
        <w:rPr>
          <w:rFonts w:ascii="宋体" w:hAnsi="宋体" w:eastAsia="宋体"/>
          <w:sz w:val="24"/>
        </w:rPr>
        <w:t>Antoine Salomon  et Guy Cogeval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Vuillard  le regard innombrable  catalogue critique des peintures et pastels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 Salomon  et Guy Cogeval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本书出售、求购地址：https://www.jiaokey.com/book/detail/40711631.html</w:t>
      </w:r>
    </w:p>
    <w:p>
      <w:r>
        <w:t>更多相关图书推荐：https://www.jiaokey.com</w:t>
      </w:r>
    </w:p>
    <w:p>
      <w:r>
        <w:t>Antoine Salomon  et Guy Cogeval 其他作品：https://www.jiaokey.com/tag/Antoine Salomon  et Guy Cogeval.html</w:t>
      </w:r>
    </w:p>
    <w:p>
      <w:r>
        <w:t>Skira 出版图书：https://www.jiaokey.com/tag/Skira.html</w:t>
      </w:r>
    </w:p>
    <w:p>
      <w:r>
        <w:t>关键词搜索：https://www.jiaokey.com/tag/Vuillard  le regard innombrable  catalogue critique des peintures et pastels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