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Bruno Gironcoli die Skulpturen the sculptures 1956 - 2008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Bruno Gironcoli die Skulpturen the sculptures 1956 - 2008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本书出售、求购地址：https://www.jiaokey.com/book/detail/40711610.html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关键词搜索：https://www.jiaokey.com/tag/Bruno Gironcoli die Skulpturen the sculptures 1956 - 2008.html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