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Carla Badiali  1907-1992   dipingere la geometria   nel centenario della nasscita</w:t>
      </w:r>
    </w:p>
    <w:p>
      <w:r>
        <w:rPr>
          <w:rFonts w:ascii="宋体" w:hAnsi="宋体" w:eastAsia="宋体"/>
          <w:sz w:val="24"/>
        </w:rPr>
        <w:t>Carla Badiali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Carla Badiali  1907-1992   dipingere la geometria   nel centenario della nasscita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Carla Badiali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Silvana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本书出售、求购地址：https://www.jiaokey.com/book/detail/40711601.html</w:t>
      </w:r>
    </w:p>
    <w:p>
      <w:r>
        <w:t>更多相关图书推荐：https://www.jiaokey.com</w:t>
      </w:r>
    </w:p>
    <w:p>
      <w:r>
        <w:t>Carla Badiali 其他作品：https://www.jiaokey.com/tag/Carla Badiali.html</w:t>
      </w:r>
    </w:p>
    <w:p>
      <w:r>
        <w:t>Silvana 出版图书：https://www.jiaokey.com/tag/Silvana.html</w:t>
      </w:r>
    </w:p>
    <w:p>
      <w:r>
        <w:t>关键词搜索：https://www.jiaokey.com/tag/Carla Badiali  1907-1992   dipingere la geometria   nel centenario della nasscita.html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