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collection at home  Sammlung Henkel</w:t>
      </w:r>
    </w:p>
    <w:p>
      <w:r>
        <w:rPr>
          <w:rFonts w:ascii="宋体" w:hAnsi="宋体" w:eastAsia="宋体"/>
          <w:sz w:val="24"/>
        </w:rPr>
        <w:t>Sammlung Henkel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collection at home  Sammlung Henkel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Sammlung Henkel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DuMont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本书出售、求购地址：https://www.jiaokey.com/book/detail/40711592.html</w:t>
      </w:r>
    </w:p>
    <w:p>
      <w:r>
        <w:t>更多相关图书推荐：https://www.jiaokey.com</w:t>
      </w:r>
    </w:p>
    <w:p>
      <w:r>
        <w:t>Sammlung Henkel 其他作品：https://www.jiaokey.com/tag/Sammlung Henkel.html</w:t>
      </w:r>
    </w:p>
    <w:p>
      <w:r>
        <w:t>DuMont 出版图书：https://www.jiaokey.com/tag/DuMont.html</w:t>
      </w:r>
    </w:p>
    <w:p>
      <w:r>
        <w:t>关键词搜索：https://www.jiaokey.com/tag/The collection at home  Sammlung Henkel.html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