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want to spend the rest of my life everywhere</w:t>
      </w:r>
    </w:p>
    <w:p>
      <w:r>
        <w:rPr>
          <w:rFonts w:ascii="宋体" w:hAnsi="宋体" w:eastAsia="宋体"/>
          <w:sz w:val="24"/>
        </w:rPr>
        <w:t>Damien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want to spend the rest of my life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Other Criteria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本书出售、求购地址：https://www.jiaokey.com/book/detail/40711569.html</w:t>
      </w:r>
    </w:p>
    <w:p>
      <w:r>
        <w:t>更多相关图书推荐：https://www.jiaokey.com</w:t>
      </w:r>
    </w:p>
    <w:p>
      <w:r>
        <w:t>Damien Hirst 其他作品：https://www.jiaokey.com/tag/Damien Hirst.html</w:t>
      </w:r>
    </w:p>
    <w:p>
      <w:r>
        <w:t>Other Criteria 出版图书：https://www.jiaokey.com/tag/Other Criteria.html</w:t>
      </w:r>
    </w:p>
    <w:p>
      <w:r>
        <w:t>关键词搜索：https://www.jiaokey.com/tag/I want to spend the rest of my life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