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Gerhard Richter : Aquarelle und Zeichnungen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Gerhard Richter : Aquarelle und Zeichnungen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本书出售、求购地址：https://www.jiaokey.com/book/detail/40711564.html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关键词搜索：https://www.jiaokey.com/tag/Gerhard Richter : Aquarelle und Zeichnungen.html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