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Pll painters eleven the wild ones of canadian art iris nowell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Pll painters eleven the wild ones of canadian art iris nowell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Douglas &amp; mclntyre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本书出售、求购地址：https://www.jiaokey.com/book/detail/40711510.html</w:t>
      </w:r>
    </w:p>
    <w:p>
      <w:r>
        <w:t>更多相关图书推荐：https://www.jiaokey.com</w:t>
      </w:r>
    </w:p>
    <w:p>
      <w:r>
        <w:t>Douglas &amp; mclntyre 出版图书：https://www.jiaokey.com/tag/Douglas &amp; mclntyre.html</w:t>
      </w:r>
    </w:p>
    <w:p>
      <w:r>
        <w:t>关键词搜索：https://www.jiaokey.com/tag/Pll painters eleven the wild ones of canadian art iris nowell.html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