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SIXTH EDITION  SUPPLEMENT 4.1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SIXTH EDITION  SUPPLEMENT 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本书出售、求购地址：https://www.jiaokey.com/book/detail/40711460.html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SIXTH EDITION  SUPPLEMENT 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