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SUPPLEMENT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SUPPLEMENT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本书出售、求购地址：https://www.jiaokey.com/book/detail/40711458.html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SUPPLEMENT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