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THIRD EDITION  SUPPLEMENT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THIRD EDITION  SUPPLEMENT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本书出售、求购地址：https://www.jiaokey.com/book/detail/40711457.html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 THIRD EDITION  SUPPLEMENT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