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SUPPLEMENT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SUPPLEMENT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本书出售、求购地址：https://www.jiaokey.com/book/detail/40711453.html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SUPPLEMENT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