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PHARMACEUTICAL TECHNOLOGY  VOLUME 8 HYDROLYSIS OF DRUGS TO LIPIDS IN PHARMACEUTICAL DOSAGE FORMS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PHARMACEUTICAL TECHNOLOGY  VOLUME 8 HYDROLYSIS OF DRUGS TO LIPIDS IN PHARMACEUTICAL DOSAGE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本书出售、求购地址：https://www.jiaokey.com/book/detail/40711424.html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关键词搜索：https://www.jiaokey.com/tag/ENCYCLOPEDIA OF PHARMACEUTICAL TECHNOLOGY  VOLUME 8 HYDROLYSIS OF DRUGS TO LIPIDS IN PHARMACEUTICAL DOSAGE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